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5-382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Ольги Александровны,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14062649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18810586250814062649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Павлюк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Ольгу Александровну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5-382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0412365400665003822620133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